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乌孜别克族卷  塔塔尔族卷  俄罗斯族卷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乌孜别克族卷  塔塔尔族卷  俄罗斯族卷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本书出售、求购地址：https://www.jiaokey.com/book/detail/13474366.html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乌孜别克族卷  塔塔尔族卷  俄罗斯族卷.html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