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假面饭店=MASQUERADE  HOTEL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假面饭店=MASQUERADE  HOTEL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本书出售、求购地址：https://www.jiaokey.com/book/detail/13474363.html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关键词搜索：https://www.jiaokey.com/tag/假面饭店=MASQUERADE  HOTEL.html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