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书名：全面风险管理体系的构建与实践  兖矿集团全面风险管理研究报告</w:t>
      </w:r>
    </w:p>
    <w:p>
      <w:r>
        <w:t>作者：王信主编；李位民，石学让副主编</w:t>
      </w:r>
    </w:p>
    <w:p>
      <w:r>
        <w:t>出版社：北京:煤炭工业出版社,2012.02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全面风险管理体系的构建与实践  兖矿集团全面风险管理研究报告 评论地址：https://www.jiaokey.com/book/detail/13474358.html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