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书名：烛照学林  胡明扬先生纪念文集</w:t>
      </w:r>
    </w:p>
    <w:p>
      <w:r>
        <w:t>作者：贺阳编</w:t>
      </w:r>
    </w:p>
    <w:p>
      <w:r>
        <w:t>出版社：北京:商务印书馆,2013.06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烛照学林  胡明扬先生纪念文集 评论地址：https://www.jiaokey.com/book/detail/13474351.html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