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书名：翻糖蛋糕饼干制作入门</w:t>
      </w:r>
    </w:p>
    <w:p>
      <w:r>
        <w:t>作者：王森主编；张婷婷副主编；刘洋，韩磊，孙安廷等参编</w:t>
      </w:r>
    </w:p>
    <w:p>
      <w:r>
        <w:t>出版社：北京：中国轻工业出版社</w:t>
      </w:r>
    </w:p>
    <w:p>
      <w:r>
        <w:t>出版日期：2013.08</w:t>
      </w:r>
    </w:p>
    <w:p>
      <w:r>
        <w:t>总页数：176</w:t>
      </w:r>
    </w:p>
    <w:p>
      <w:r>
        <w:t>更多请访问教客网: www.jiaokey.com</w:t>
      </w:r>
    </w:p>
    <w:p>
      <w:r>
        <w:t>翻糖蛋糕饼干制作入门 评论地址：https://www.jiaokey.com/book/detail/13474338.html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