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烧烤美食制作大全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烧烤美食制作大全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本书出售、求购地址：https://www.jiaokey.com/book/detail/13474335.html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关键词搜索：https://www.jiaokey.com/tag/烧烤美食制作大全.html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