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自己搞设计  餐厅卧室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自己搞设计  餐厅卧室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本书出售、求购地址：https://www.jiaokey.com/book/detail/13474333.html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关键词搜索：https://www.jiaokey.com/tag/自己搞设计  餐厅卧室.html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