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当代石油和石化工业技术普及读本  非常规油气资源</w:t>
      </w:r>
    </w:p>
    <w:p>
      <w:r>
        <w:rPr>
          <w:rFonts w:ascii="宋体" w:hAnsi="宋体" w:eastAsia="宋体"/>
          <w:sz w:val="24"/>
        </w:rPr>
        <w:t>庞名立著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当代石油和石化工业技术普及读本  非常规油气资源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庞名立著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本书出售、求购地址：https://www.jiaokey.com/book/detail/13474322.html</w:t>
      </w:r>
    </w:p>
    <w:p>
      <w:r>
        <w:t>更多相关图书推荐：https://www.jiaokey.com</w:t>
      </w:r>
    </w:p>
    <w:p>
      <w:r>
        <w:t>庞名立著 其他作品：https://www.jiaokey.com/tag/庞名立著.html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关键词搜索：https://www.jiaokey.com/tag/当代石油和石化工业技术普及读本  非常规油气资源.html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