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中医歌诀白话解丛书  药性赋白话解  第4版</w:t>
      </w:r>
    </w:p>
    <w:p>
      <w:r>
        <w:rPr>
          <w:rFonts w:ascii="宋体" w:hAnsi="宋体" w:eastAsia="宋体"/>
          <w:sz w:val="24"/>
        </w:rPr>
        <w:t>高学敏，李兴广，王淳编著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中医歌诀白话解丛书  药性赋白话解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高学敏，李兴广，王淳编著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本书出售、求购地址：https://www.jiaokey.com/book/detail/13474320.html</w:t>
      </w:r>
    </w:p>
    <w:p>
      <w:r>
        <w:t>更多相关图书推荐：https://www.jiaokey.com</w:t>
      </w:r>
    </w:p>
    <w:p>
      <w:r>
        <w:t>高学敏，李兴广，王淳编著 其他作品：https://www.jiaokey.com/tag/高学敏，李兴广，王淳编著.html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关键词搜索：https://www.jiaokey.com/tag/中医歌诀白话解丛书  药性赋白话解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