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地方工科院校研究生创新人才培养的探索与实践</w:t>
      </w:r>
    </w:p>
    <w:p>
      <w:r>
        <w:rPr>
          <w:rFonts w:ascii="宋体" w:hAnsi="宋体" w:eastAsia="宋体"/>
          <w:sz w:val="24"/>
        </w:rPr>
        <w:t>李小年，郑春晔，徐维祥主编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地方工科院校研究生创新人才培养的探索与实践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李小年，郑春晔，徐维祥主编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本书出售、求购地址：https://www.jiaokey.com/book/detail/13474311.html</w:t>
      </w:r>
    </w:p>
    <w:p>
      <w:r>
        <w:t>更多相关图书推荐：https://www.jiaokey.com</w:t>
      </w:r>
    </w:p>
    <w:p>
      <w:r>
        <w:t>李小年，郑春晔，徐维祥主编 其他作品：https://www.jiaokey.com/tag/李小年，郑春晔，徐维祥主编.html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关键词搜索：https://www.jiaokey.com/tag/地方工科院校研究生创新人才培养的探索与实践.html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