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中国石化HSE管理体系建设理论与实践</w:t>
      </w:r>
    </w:p>
    <w:p>
      <w:r>
        <w:rPr>
          <w:rFonts w:ascii="宋体" w:hAnsi="宋体" w:eastAsia="宋体"/>
          <w:sz w:val="24"/>
        </w:rPr>
        <w:t>中国石油化工集团公司安全监管局，中国石化青岛安全工程研究院组织编写；王强主编；牟善军副主编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中国石化HSE管理体系建设理论与实践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中国石油化工集团公司安全监管局，中国石化青岛安全工程研究院组织编写；王强主编；牟善军副主编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本书出售、求购地址：https://www.jiaokey.com/book/detail/13474295.html</w:t>
      </w:r>
    </w:p>
    <w:p>
      <w:r>
        <w:t>更多相关图书推荐：https://www.jiaokey.com</w:t>
      </w:r>
    </w:p>
    <w:p>
      <w:r>
        <w:t>中国石油化工集团公司安全监管局，中国石化青岛安全工程研究院组织编写；王强主编；牟善军副主编 其他作品：https://www.jiaokey.com/tag/中国石油化工集团公司安全监管局，中国石化青岛安全工程研究院组织编写；王强主编；牟善军副主编.html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关键词搜索：https://www.jiaokey.com/tag/中国石化HSE管理体系建设理论与实践.html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