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书名：跟庄子学心灵自由的智慧  改变一生的庄子名言</w:t>
      </w:r>
    </w:p>
    <w:p>
      <w:r>
        <w:t>作者：朱荣智著</w:t>
      </w:r>
    </w:p>
    <w:p>
      <w:r>
        <w:t>出版社：北京:中国铁道出版社,2013.07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跟庄子学心灵自由的智慧  改变一生的庄子名言 评论地址：https://www.jiaokey.com/book/detail/13474277.html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