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跟孔子学做人做事的学问  改变一生的孔子名言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跟孔子学做人做事的学问  改变一生的孔子名言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本书出售、求购地址：https://www.jiaokey.com/book/detail/13474275.html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关键词搜索：https://www.jiaokey.com/tag/跟孔子学做人做事的学问  改变一生的孔子名言.html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