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让梦想照进现实  上班也做白日梦</w:t>
      </w:r>
    </w:p>
    <w:p>
      <w:r>
        <w:rPr>
          <w:rFonts w:ascii="宋体" w:hAnsi="宋体" w:eastAsia="宋体"/>
          <w:sz w:val="24"/>
        </w:rPr>
        <w:t>（美）艾米·弗莱斯（AmyFries）著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让梦想照进现实  上班也做白日梦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（美）艾米·弗莱斯（AmyFries）著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本书出售、求购地址：https://www.jiaokey.com/book/detail/13474248.html</w:t>
      </w:r>
    </w:p>
    <w:p>
      <w:r>
        <w:t>更多相关图书推荐：https://www.jiaokey.com</w:t>
      </w:r>
    </w:p>
    <w:p>
      <w:r>
        <w:t>（美）艾米·弗莱斯（AmyFries）著 其他作品：https://www.jiaokey.com/tag/（美）艾米·弗莱斯（AmyFries）著.html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关键词搜索：https://www.jiaokey.com/tag/让梦想照进现实  上班也做白日梦.html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