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书名：汉语方言差比句研究</w:t>
      </w:r>
    </w:p>
    <w:p>
      <w:r>
        <w:t>作者：袁海霞著；邢福义主编</w:t>
      </w:r>
    </w:p>
    <w:p>
      <w:r>
        <w:t>出版社：武汉:华中师范大学出版社,2013.06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汉语方言差比句研究 评论地址：https://www.jiaokey.com/book/detail/13474219.html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