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澳大利亚煤层气地质特征及勘探技术  以博文和苏拉特盆地为例</w:t>
      </w:r>
    </w:p>
    <w:p>
      <w:r>
        <w:rPr>
          <w:rFonts w:ascii="宋体" w:hAnsi="宋体" w:eastAsia="宋体"/>
          <w:sz w:val="24"/>
        </w:rPr>
        <w:t>杨福忠，祝厚勤，赵文光等著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澳大利亚煤层气地质特征及勘探技术  以博文和苏拉特盆地为例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杨福忠，祝厚勤，赵文光等著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本书出售、求购地址：https://www.jiaokey.com/book/detail/13474189.html</w:t>
      </w:r>
    </w:p>
    <w:p>
      <w:r>
        <w:t>更多相关图书推荐：https://www.jiaokey.com</w:t>
      </w:r>
    </w:p>
    <w:p>
      <w:r>
        <w:t>杨福忠，祝厚勤，赵文光等著 其他作品：https://www.jiaokey.com/tag/杨福忠，祝厚勤，赵文光等著.html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关键词搜索：https://www.jiaokey.com/tag/澳大利亚煤层气地质特征及勘探技术  以博文和苏拉特盆地为例.html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