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准噶尔盆地侏罗-白垩系沉积特征和岩性地层油气藏</w:t>
      </w:r>
    </w:p>
    <w:p>
      <w:r>
        <w:rPr>
          <w:rFonts w:ascii="宋体" w:hAnsi="宋体" w:eastAsia="宋体"/>
          <w:sz w:val="24"/>
        </w:rPr>
        <w:t>匡立春，雷德文，唐勇等著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准噶尔盆地侏罗-白垩系沉积特征和岩性地层油气藏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匡立春，雷德文，唐勇等著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本书出售、求购地址：https://www.jiaokey.com/book/detail/13474188.html</w:t>
      </w:r>
    </w:p>
    <w:p>
      <w:r>
        <w:t>更多相关图书推荐：https://www.jiaokey.com</w:t>
      </w:r>
    </w:p>
    <w:p>
      <w:r>
        <w:t>匡立春，雷德文，唐勇等著 其他作品：https://www.jiaokey.com/tag/匡立春，雷德文，唐勇等著.html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关键词搜索：https://www.jiaokey.com/tag/准噶尔盆地侏罗-白垩系沉积特征和岩性地层油气藏.html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