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解读好莱坞：电影的空间与意义</w:t>
      </w:r>
    </w:p>
    <w:p>
      <w:r>
        <w:rPr>
          <w:rFonts w:ascii="宋体" w:hAnsi="宋体" w:eastAsia="宋体"/>
          <w:sz w:val="24"/>
        </w:rPr>
        <w:t>Deborah Thomas著；李达义，曹玉玲译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解读好莱坞：电影的空间与意义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Thomas著；李达义，曹玉玲译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本书出售、求购地址：https://www.jiaokey.com/book/detail/13474141.html</w:t>
      </w:r>
    </w:p>
    <w:p>
      <w:r>
        <w:t>更多相关图书推荐：https://www.jiaokey.com</w:t>
      </w:r>
    </w:p>
    <w:p>
      <w:r>
        <w:t>Deborah Thomas著；李达义，曹玉玲译 其他作品：https://www.jiaokey.com/tag/Deborah Thomas著；李达义，曹玉玲译.html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关键词搜索：https://www.jiaokey.com/tag/解读好莱坞：电影的空间与意义.html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