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人格，无法离线  网络人格如何入侵你的真实人生？</w:t>
      </w:r>
    </w:p>
    <w:p>
      <w:r>
        <w:rPr>
          <w:rFonts w:ascii="宋体" w:hAnsi="宋体" w:eastAsia="宋体"/>
          <w:sz w:val="24"/>
        </w:rPr>
        <w:t>（美） 埃利亚斯·阿布贾乌德 （ Elias Aboujaoude MD）著；张劭聿译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人格，无法离线  网络人格如何入侵你的真实人生？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埃利亚斯·阿布贾乌德 （ Elias Aboujaoude MD）著；张劭聿译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本书出售、求购地址：https://www.jiaokey.com/book/detail/13474123.html</w:t>
      </w:r>
    </w:p>
    <w:p>
      <w:r>
        <w:t>更多相关图书推荐：https://www.jiaokey.com</w:t>
      </w:r>
    </w:p>
    <w:p>
      <w:r>
        <w:t>（美） 埃利亚斯·阿布贾乌德 （ Elias Aboujaoude MD）著；张劭聿译 其他作品：https://www.jiaokey.com/tag/（美） 埃利亚斯·阿布贾乌德 （ Elias Aboujaoude MD）著；张劭聿译.html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关键词搜索：https://www.jiaokey.com/tag/人格，无法离线  网络人格如何入侵你的真实人生？.html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