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末日之战:政府不想让你知道的事</w:t>
      </w:r>
    </w:p>
    <w:p>
      <w:r>
        <w:rPr>
          <w:rFonts w:ascii="宋体" w:hAnsi="宋体" w:eastAsia="宋体"/>
          <w:sz w:val="24"/>
        </w:rPr>
        <w:t>麦克斯·布鲁克斯（Max Brooks）著；简政章译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末日之战:政府不想让你知道的事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麦克斯·布鲁克斯（Max Brooks）著；简政章译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本书出售、求购地址：https://www.jiaokey.com/book/detail/13474112.html</w:t>
      </w:r>
    </w:p>
    <w:p>
      <w:r>
        <w:t>更多相关图书推荐：https://www.jiaokey.com</w:t>
      </w:r>
    </w:p>
    <w:p>
      <w:r>
        <w:t>麦克斯·布鲁克斯（Max Brooks）著；简政章译 其他作品：https://www.jiaokey.com/tag/麦克斯·布鲁克斯（Max Brooks）著；简政章译.html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关键词搜索：https://www.jiaokey.com/tag/末日之战:政府不想让你知道的事.html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