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生个孩子吧：一个经济学家的真诚建议</w:t>
      </w:r>
    </w:p>
    <w:p>
      <w:r>
        <w:rPr>
          <w:rFonts w:ascii="宋体" w:hAnsi="宋体" w:eastAsia="宋体"/>
          <w:sz w:val="24"/>
        </w:rPr>
        <w:t>（美）布莱恩·卡普兰（Bryan Caplan）著；陈佳伶译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生个孩子吧：一个经济学家的真诚建议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（美）布莱恩·卡普兰（Bryan Caplan）著；陈佳伶译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本书出售、求购地址：https://www.jiaokey.com/book/detail/13474101.html</w:t>
      </w:r>
    </w:p>
    <w:p>
      <w:r>
        <w:t>更多相关图书推荐：https://www.jiaokey.com</w:t>
      </w:r>
    </w:p>
    <w:p>
      <w:r>
        <w:t>（美）布莱恩·卡普兰（Bryan Caplan）著；陈佳伶译 其他作品：https://www.jiaokey.com/tag/（美）布莱恩·卡普兰（Bryan Caplan）著；陈佳伶译.html</w:t>
      </w:r>
    </w:p>
    <w:p>
      <w:r>
        <w:t>经济新潮社 出版图书：https://www.jiaokey.com/tag/经济新潮社.html</w:t>
      </w:r>
    </w:p>
    <w:p>
      <w:r>
        <w:t>关键词搜索：https://www.jiaokey.com/tag/生个孩子吧：一个经济学家的真诚建议.html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