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日本人也不知道的日本语  2  ：单字、敬语、文化历史……学会连日本人都会对你说赞的正确日语</w:t>
      </w:r>
    </w:p>
    <w:p>
      <w:r>
        <w:rPr>
          <w:rFonts w:ascii="宋体" w:hAnsi="宋体" w:eastAsia="宋体"/>
          <w:sz w:val="24"/>
        </w:rPr>
        <w:t>（日）蛇蔵，海野凪子著；刘艾茹译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日本人也不知道的日本语  2  ：单字、敬语、文化历史……学会连日本人都会对你说赞的正确日语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（日）蛇蔵，海野凪子著；刘艾茹译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本书出售、求购地址：https://www.jiaokey.com/book/detail/13474092.html</w:t>
      </w:r>
    </w:p>
    <w:p>
      <w:r>
        <w:t>更多相关图书推荐：https://www.jiaokey.com</w:t>
      </w:r>
    </w:p>
    <w:p>
      <w:r>
        <w:t>（日）蛇蔵，海野凪子著；刘艾茹译 其他作品：https://www.jiaokey.com/tag/（日）蛇蔵，海野凪子著；刘艾茹译.html</w:t>
      </w:r>
    </w:p>
    <w:p>
      <w:r>
        <w:t>麦田 出版图书：https://www.jiaokey.com/tag/麦田.html</w:t>
      </w:r>
    </w:p>
    <w:p>
      <w:r>
        <w:t>关键词搜索：https://www.jiaokey.com/tag/日本人也不知道的日本语  2  ：单字、敬语、文化历史……学会连日本人都会对你说赞的正确日语.html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