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易中天教你读经典:从易经到兵法，从老子到禅宗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易中天教你读经典:从易经到兵法，从老子到禅宗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本书出售、求购地址：https://www.jiaokey.com/book/detail/13474089.html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关键词搜索：https://www.jiaokey.com/tag/易中天教你读经典:从易经到兵法，从老子到禅宗.html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