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苹果内幕  后贾伯斯时代，苹果还能红多久?</w:t>
      </w:r>
    </w:p>
    <w:p>
      <w:r>
        <w:rPr>
          <w:rFonts w:ascii="宋体" w:hAnsi="宋体" w:eastAsia="宋体"/>
          <w:sz w:val="24"/>
        </w:rPr>
        <w:t>亚当·蓝辛斯基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苹果内幕  后贾伯斯时代，苹果还能红多久?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亚当·蓝辛斯基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本书出售、求购地址：https://www.jiaokey.com/book/detail/13474088.html</w:t>
      </w:r>
    </w:p>
    <w:p>
      <w:r>
        <w:t>更多相关图书推荐：https://www.jiaokey.com</w:t>
      </w:r>
    </w:p>
    <w:p>
      <w:r>
        <w:t>亚当·蓝辛斯基 其他作品：https://www.jiaokey.com/tag/亚当·蓝辛斯基.html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关键词搜索：https://www.jiaokey.com/tag/苹果内幕  后贾伯斯时代，苹果还能红多久?.html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