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安静，就是力量：内向者如何发挥积极的力量</w:t>
      </w:r>
    </w:p>
    <w:p>
      <w:r>
        <w:rPr>
          <w:rFonts w:ascii="宋体" w:hAnsi="宋体" w:eastAsia="宋体"/>
          <w:sz w:val="24"/>
        </w:rPr>
        <w:t>（美）苏珊·坎恩 （Susan Cain）著；沈耿立，李斯毅译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安静，就是力量：内向者如何发挥积极的力量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（美）苏珊·坎恩 （Susan Cain）著；沈耿立，李斯毅译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本书出售、求购地址：https://www.jiaokey.com/book/detail/13474084.html</w:t>
      </w:r>
    </w:p>
    <w:p>
      <w:r>
        <w:t>更多相关图书推荐：https://www.jiaokey.com</w:t>
      </w:r>
    </w:p>
    <w:p>
      <w:r>
        <w:t>（美）苏珊·坎恩 （Susan Cain）著；沈耿立，李斯毅译 其他作品：https://www.jiaokey.com/tag/（美）苏珊·坎恩 （Susan Cain）著；沈耿立，李斯毅译.html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关键词搜索：https://www.jiaokey.com/tag/安静，就是力量：内向者如何发挥积极的力量.html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