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朝鲜战争：你以为已经遗忘</w:t>
      </w:r>
    </w:p>
    <w:p>
      <w:r>
        <w:rPr>
          <w:rFonts w:ascii="宋体" w:hAnsi="宋体" w:eastAsia="宋体"/>
          <w:sz w:val="24"/>
        </w:rPr>
        <w:t>布鲁斯·康明思 （Bruce Cumings）著；林添贵译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朝鲜战争：你以为已经遗忘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布鲁斯·康明思 （Bruce Cumings）著；林添贵译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本书出售、求购地址：https://www.jiaokey.com/book/detail/13474073.html</w:t>
      </w:r>
    </w:p>
    <w:p>
      <w:r>
        <w:t>更多相关图书推荐：https://www.jiaokey.com</w:t>
      </w:r>
    </w:p>
    <w:p>
      <w:r>
        <w:t>布鲁斯·康明思 （Bruce Cumings）著；林添贵译 其他作品：https://www.jiaokey.com/tag/布鲁斯·康明思 （Bruce Cumings）著；林添贵译.html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关键词搜索：https://www.jiaokey.com/tag/朝鲜战争：你以为已经遗忘.html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