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金融大崩盘：告别贪婪的时代</w:t>
      </w:r>
    </w:p>
    <w:p>
      <w:r>
        <w:rPr>
          <w:rFonts w:ascii="宋体" w:hAnsi="宋体" w:eastAsia="宋体"/>
          <w:sz w:val="24"/>
        </w:rPr>
        <w:t>保罗·梅杰著；陈正杰译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金融大崩盘：告别贪婪的时代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保罗·梅杰著；陈正杰译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本书出售、求购地址：https://www.jiaokey.com/book/detail/13474071.html</w:t>
      </w:r>
    </w:p>
    <w:p>
      <w:r>
        <w:t>更多相关图书推荐：https://www.jiaokey.com</w:t>
      </w:r>
    </w:p>
    <w:p>
      <w:r>
        <w:t>保罗·梅杰著；陈正杰译 其他作品：https://www.jiaokey.com/tag/保罗·梅杰著；陈正杰译.html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关键词搜索：https://www.jiaokey.com/tag/金融大崩盘：告别贪婪的时代.html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