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紫微领导学：建立最强团队的2×3法则</w:t>
      </w:r>
    </w:p>
    <w:p>
      <w:r>
        <w:rPr>
          <w:rFonts w:ascii="宋体" w:hAnsi="宋体" w:eastAsia="宋体"/>
          <w:sz w:val="24"/>
        </w:rPr>
        <w:t>张盛舒著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紫微领导学：建立最强团队的2×3法则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张盛舒著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本书出售、求购地址：https://www.jiaokey.com/book/detail/13474064.html</w:t>
      </w:r>
    </w:p>
    <w:p>
      <w:r>
        <w:t>更多相关图书推荐：https://www.jiaokey.com</w:t>
      </w:r>
    </w:p>
    <w:p>
      <w:r>
        <w:t>张盛舒著 其他作品：https://www.jiaokey.com/tag/张盛舒著.html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关键词搜索：https://www.jiaokey.com/tag/紫微领导学：建立最强团队的2×3法则.html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