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教育理想国：如何善用媒体、科技与创意，让每个孩子都爱上学</w:t>
      </w:r>
    </w:p>
    <w:p>
      <w:r>
        <w:rPr>
          <w:rFonts w:ascii="宋体" w:hAnsi="宋体" w:eastAsia="宋体"/>
          <w:sz w:val="24"/>
        </w:rPr>
        <w:t>陈明德（Milton Chen）著；杨琦，许恬宁译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教育理想国：如何善用媒体、科技与创意，让每个孩子都爱上学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陈明德（Milton Chen）著；杨琦，许恬宁译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本书出售、求购地址：https://www.jiaokey.com/book/detail/13474060.html</w:t>
      </w:r>
    </w:p>
    <w:p>
      <w:r>
        <w:t>更多相关图书推荐：https://www.jiaokey.com</w:t>
      </w:r>
    </w:p>
    <w:p>
      <w:r>
        <w:t>陈明德（Milton Chen）著；杨琦，许恬宁译 其他作品：https://www.jiaokey.com/tag/陈明德（Milton Chen）著；杨琦，许恬宁译.html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关键词搜索：https://www.jiaokey.com/tag/教育理想国：如何善用媒体、科技与创意，让每个孩子都爱上学.html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