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欺骗的种子：揭发政府不想面对、企业不让你知道的基因改造灭种黑幕</w:t>
      </w:r>
    </w:p>
    <w:p>
      <w:r>
        <w:rPr>
          <w:rFonts w:ascii="宋体" w:hAnsi="宋体" w:eastAsia="宋体"/>
          <w:sz w:val="24"/>
        </w:rPr>
        <w:t>史密斯（Jeffrey M. Smith）著；张木屯译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欺骗的种子：揭发政府不想面对、企业不让你知道的基因改造灭种黑幕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史密斯（Jeffrey M. Smith）著；张木屯译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本书出售、求购地址：https://www.jiaokey.com/book/detail/13474052.html</w:t>
      </w:r>
    </w:p>
    <w:p>
      <w:r>
        <w:t>更多相关图书推荐：https://www.jiaokey.com</w:t>
      </w:r>
    </w:p>
    <w:p>
      <w:r>
        <w:t>史密斯（Jeffrey M. Smith）著；张木屯译 其他作品：https://www.jiaokey.com/tag/史密斯（Jeffrey M. Smith）著；张木屯译.html</w:t>
      </w:r>
    </w:p>
    <w:p>
      <w:r>
        <w:t>脸谱 出版图书：https://www.jiaokey.com/tag/脸谱.html</w:t>
      </w:r>
    </w:p>
    <w:p>
      <w:r>
        <w:t>关键词搜索：https://www.jiaokey.com/tag/欺骗的种子：揭发政府不想面对、企业不让你知道的基因改造灭种黑幕.html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