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台湾神明信仰与民间文学：兼论台北地区地理风水传说及闽南语系同安腔</w:t>
      </w:r>
    </w:p>
    <w:p>
      <w:r>
        <w:rPr>
          <w:rFonts w:ascii="宋体" w:hAnsi="宋体" w:eastAsia="宋体"/>
          <w:sz w:val="24"/>
        </w:rPr>
        <w:t>杨莲福著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台湾神明信仰与民间文学：兼论台北地区地理风水传说及闽南语系同安腔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本书出售、求购地址：https://www.jiaokey.com/book/detail/13474048.html</w:t>
      </w:r>
    </w:p>
    <w:p>
      <w:r>
        <w:t>更多相关图书推荐：https://www.jiaokey.com</w:t>
      </w:r>
    </w:p>
    <w:p>
      <w:r>
        <w:t>杨莲福著 其他作品：https://www.jiaokey.com/tag/杨莲福著.html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关键词搜索：https://www.jiaokey.com/tag/台湾神明信仰与民间文学：兼论台北地区地理风水传说及闽南语系同安腔.html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