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脏话文化史</w:t>
      </w:r>
    </w:p>
    <w:p>
      <w:r>
        <w:rPr>
          <w:rFonts w:ascii="宋体" w:hAnsi="宋体" w:eastAsia="宋体"/>
          <w:sz w:val="24"/>
        </w:rPr>
        <w:t>露丝·韦津利（Ruth Wajnryb）著；严韵译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脏话文化史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露丝·韦津利（Ruth Wajnryb）著；严韵译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本书出售、求购地址：https://www.jiaokey.com/book/detail/13474017.html</w:t>
      </w:r>
    </w:p>
    <w:p>
      <w:r>
        <w:t>更多相关图书推荐：https://www.jiaokey.com</w:t>
      </w:r>
    </w:p>
    <w:p>
      <w:r>
        <w:t>露丝·韦津利（Ruth Wajnryb）著；严韵译 其他作品：https://www.jiaokey.com/tag/露丝·韦津利（Ruth Wajnryb）著；严韵译.html</w:t>
      </w:r>
    </w:p>
    <w:p>
      <w:r>
        <w:t>麦田 出版图书：https://www.jiaokey.com/tag/麦田.html</w:t>
      </w:r>
    </w:p>
    <w:p>
      <w:r>
        <w:t>关键词搜索：https://www.jiaokey.com/tag/脏话文化史.html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