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孤独与疏离：从台湾现代小说透视时代心灵的变迁</w:t>
      </w:r>
    </w:p>
    <w:p>
      <w:r>
        <w:rPr>
          <w:rFonts w:ascii="宋体" w:hAnsi="宋体" w:eastAsia="宋体"/>
          <w:sz w:val="24"/>
        </w:rPr>
        <w:t>钟文榛著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孤独与疏离：从台湾现代小说透视时代心灵的变迁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本书出售、求购地址：https://www.jiaokey.com/book/detail/13474010.html</w:t>
      </w:r>
    </w:p>
    <w:p>
      <w:r>
        <w:t>更多相关图书推荐：https://www.jiaokey.com</w:t>
      </w:r>
    </w:p>
    <w:p>
      <w:r>
        <w:t>钟文榛著 其他作品：https://www.jiaokey.com/tag/钟文榛著.html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关键词搜索：https://www.jiaokey.com/tag/孤独与疏离：从台湾现代小说透视时代心灵的变迁.html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