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从省城到台中市：一个城市的兴起与发展  1895-1945</w:t>
      </w:r>
    </w:p>
    <w:p>
      <w:r>
        <w:rPr>
          <w:rFonts w:ascii="宋体" w:hAnsi="宋体" w:eastAsia="宋体"/>
          <w:sz w:val="24"/>
        </w:rPr>
        <w:t>陈静宽著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从省城到台中市：一个城市的兴起与发展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本书出售、求购地址：https://www.jiaokey.com/book/detail/13474002.html</w:t>
      </w:r>
    </w:p>
    <w:p>
      <w:r>
        <w:t>更多相关图书推荐：https://www.jiaokey.com</w:t>
      </w:r>
    </w:p>
    <w:p>
      <w:r>
        <w:t>陈静宽著 其他作品：https://www.jiaokey.com/tag/陈静宽著.html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关键词搜索：https://www.jiaokey.com/tag/从省城到台中市：一个城市的兴起与发展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