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修法最前线释字选析</w:t>
      </w:r>
    </w:p>
    <w:p>
      <w:r>
        <w:rPr>
          <w:rFonts w:ascii="宋体" w:hAnsi="宋体" w:eastAsia="宋体"/>
          <w:sz w:val="24"/>
        </w:rPr>
        <w:t>杨翰，豈凡，蔡俊龙编著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修法最前线释字选析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杨翰，豈凡，蔡俊龙编著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本书出售、求购地址：https://www.jiaokey.com/book/detail/13473999.html</w:t>
      </w:r>
    </w:p>
    <w:p>
      <w:r>
        <w:t>更多相关图书推荐：https://www.jiaokey.com</w:t>
      </w:r>
    </w:p>
    <w:p>
      <w:r>
        <w:t>杨翰，豈凡，蔡俊龙编著 其他作品：https://www.jiaokey.com/tag/杨翰，豈凡，蔡俊龙编著.html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关键词搜索：https://www.jiaokey.com/tag/修法最前线释字选析.html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