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全球都市文化治理与文化策略：艺文节庆、赛事活动与都市文化形象</w:t>
      </w:r>
    </w:p>
    <w:p>
      <w:r>
        <w:rPr>
          <w:rFonts w:ascii="宋体" w:hAnsi="宋体" w:eastAsia="宋体"/>
          <w:sz w:val="24"/>
        </w:rPr>
        <w:t>刘俊裕主编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全球都市文化治理与文化策略：艺文节庆、赛事活动与都市文化形象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本书出售、求购地址：https://www.jiaokey.com/book/detail/13473980.html</w:t>
      </w:r>
    </w:p>
    <w:p>
      <w:r>
        <w:t>更多相关图书推荐：https://www.jiaokey.com</w:t>
      </w:r>
    </w:p>
    <w:p>
      <w:r>
        <w:t>刘俊裕主编 其他作品：https://www.jiaokey.com/tag/刘俊裕主编.html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关键词搜索：https://www.jiaokey.com/tag/全球都市文化治理与文化策略：艺文节庆、赛事活动与都市文化形象.html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