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B版  听说教程  1  教师用书</w:t>
      </w:r>
    </w:p>
    <w:p>
      <w:r>
        <w:t>作者：徐欣著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总页数：276</w:t>
      </w:r>
    </w:p>
    <w:p>
      <w:r>
        <w:t>更多请访问教客网: www.jiaokey.com</w:t>
      </w:r>
    </w:p>
    <w:p>
      <w:r>
        <w:t>新核心大学英语  B版  听说教程  1  教师用书 评论地址：https://www.jiaokey.com/book/detail/13473961.html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