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教你开发校本课程</w:t>
      </w:r>
    </w:p>
    <w:p>
      <w:r>
        <w:rPr>
          <w:rFonts w:ascii="宋体" w:hAnsi="宋体" w:eastAsia="宋体"/>
          <w:sz w:val="24"/>
        </w:rPr>
        <w:t>项家庆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教你开发校本课程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9787510053894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本书分为：校本课程开发概述；怎样开发校本课程；怎样上好校本课程四篇。主要内容包括：校本课程的意义与原则、校本课程的类型与特点、校本课程的内容与模式等。</w:t>
      </w:r>
    </w:p>
    <w:p/>
    <w:p>
      <w:r>
        <w:t>本书出售、求购地址：https://www.jiaokey.com/book/detail/13473951.html</w:t>
      </w:r>
    </w:p>
    <w:p>
      <w:r>
        <w:t>更多教学理论、教学法图书推荐：https://www.jiaokey.com</w:t>
      </w:r>
    </w:p>
    <w:p>
      <w:r>
        <w:t>项家庆 其他作品：https://www.jiaokey.com/tag/项家庆.html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