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“被”虚拟化的儿童  告诉你一个可怕的真相，技术在对我们的孩子做些什么！</w:t>
      </w:r>
    </w:p>
    <w:p>
      <w:r>
        <w:rPr>
          <w:rFonts w:ascii="宋体" w:hAnsi="宋体" w:eastAsia="宋体"/>
          <w:sz w:val="24"/>
        </w:rPr>
        <w:t>（加）罗文著；李银玲译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“被”虚拟化的儿童  告诉你一个可怕的真相，技术在对我们的孩子做些什么！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（加）罗文著；李银玲译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本书出售、求购地址：https://www.jiaokey.com/book/detail/13473935.html</w:t>
      </w:r>
    </w:p>
    <w:p>
      <w:r>
        <w:t>更多相关图书推荐：https://www.jiaokey.com</w:t>
      </w:r>
    </w:p>
    <w:p>
      <w:r>
        <w:t>（加）罗文著；李银玲译 其他作品：https://www.jiaokey.com/tag/（加）罗文著；李银玲译.html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关键词搜索：https://www.jiaokey.com/tag/“被”虚拟化的儿童  告诉你一个可怕的真相，技术在对我们的孩子做些什么！.html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