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书名：学校里的行为治疗  将理论转化为实践</w:t>
      </w:r>
    </w:p>
    <w:p>
      <w:r>
        <w:t>作者：（美）帕森斯著</w:t>
      </w:r>
    </w:p>
    <w:p>
      <w:r>
        <w:t>出版社：北京:中国轻工业出版社,2013.10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学校里的行为治疗  将理论转化为实践 评论地址：https://www.jiaokey.com/book/detail/13473886.html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