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书名：委内瑞拉华侨史略</w:t>
      </w:r>
    </w:p>
    <w:p>
      <w:r>
        <w:t>作者：（中国）高伟浓著</w:t>
      </w:r>
    </w:p>
    <w:p>
      <w:r>
        <w:t>出版社：学林书局,2011.11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委内瑞拉华侨史略 评论地址：https://www.jiaokey.com/book/detail/13473882.html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