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《客家人文》CD·ROM使用手册</w:t>
      </w:r>
    </w:p>
    <w:p>
      <w:r>
        <w:rPr>
          <w:rFonts w:ascii="宋体" w:hAnsi="宋体" w:eastAsia="宋体"/>
          <w:sz w:val="24"/>
        </w:rPr>
        <w:t>暨南大学图书馆华侨华人文献信息中心，香港大学图书馆华侨华人文献信息中心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《客家人文》CD·ROM使用手册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暨南大学图书馆华侨华人文献信息中心，香港大学图书馆华侨华人文献信息中心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本书出售、求购地址：https://www.jiaokey.com/book/detail/13473865.html</w:t>
      </w:r>
    </w:p>
    <w:p>
      <w:r>
        <w:t>更多相关图书推荐：https://www.jiaokey.com</w:t>
      </w:r>
    </w:p>
    <w:p>
      <w:r>
        <w:t>暨南大学图书馆华侨华人文献信息中心，香港大学图书馆华侨华人文献信息中心 其他作品：https://www.jiaokey.com/tag/暨南大学图书馆华侨华人文献信息中心，香港大学图书馆华侨华人文献信息中心.html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关键词搜索：https://www.jiaokey.com/tag/《客家人文》CD·ROM使用手册.html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