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书名：服装设计与流行色原理</w:t>
      </w:r>
    </w:p>
    <w:p>
      <w:r>
        <w:t>作者：莫智勇编著</w:t>
      </w:r>
    </w:p>
    <w:p>
      <w:r>
        <w:t>出版社：广州：暨南大学</w:t>
      </w:r>
    </w:p>
    <w:p>
      <w:r>
        <w:t>出版日期：2001.12</w:t>
      </w:r>
    </w:p>
    <w:p>
      <w:r>
        <w:t>总页数：238</w:t>
      </w:r>
    </w:p>
    <w:p>
      <w:r>
        <w:t>更多请访问教客网: www.jiaokey.com</w:t>
      </w:r>
    </w:p>
    <w:p>
      <w:r>
        <w:t>服装设计与流行色原理 评论地址：https://www.jiaokey.com/book/detail/13473856.html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