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成人高等教育大学英语同步辅导  第1册</w:t>
      </w:r>
    </w:p>
    <w:p>
      <w:r>
        <w:rPr>
          <w:rFonts w:ascii="宋体" w:hAnsi="宋体" w:eastAsia="宋体"/>
          <w:sz w:val="24"/>
        </w:rPr>
        <w:t>李宗渭主编；陈爱玖，王心洁编；暨南大学教育学院组织编写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成人高等教育大学英语同步辅导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李宗渭主编；陈爱玖，王心洁编；暨南大学教育学院组织编写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本书出售、求购地址：https://www.jiaokey.com/book/detail/13473830.html</w:t>
      </w:r>
    </w:p>
    <w:p>
      <w:r>
        <w:t>更多相关图书推荐：https://www.jiaokey.com</w:t>
      </w:r>
    </w:p>
    <w:p>
      <w:r>
        <w:t>李宗渭主编；陈爱玖，王心洁编；暨南大学教育学院组织编写 其他作品：https://www.jiaokey.com/tag/李宗渭主编；陈爱玖，王心洁编；暨南大学教育学院组织编写.html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关键词搜索：https://www.jiaokey.com/tag/成人高等教育大学英语同步辅导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