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城市经济动态分析</w:t>
      </w:r>
    </w:p>
    <w:p>
      <w:r>
        <w:rPr>
          <w:rFonts w:ascii="宋体" w:hAnsi="宋体" w:eastAsia="宋体"/>
          <w:sz w:val="24"/>
        </w:rPr>
        <w:t>（美）高弘宫尾著；左正，左山译；任平审校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城市经济动态分析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（美）高弘宫尾著；左正，左山译；任平审校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本书出售、求购地址：https://www.jiaokey.com/book/detail/13473821.html</w:t>
      </w:r>
    </w:p>
    <w:p>
      <w:r>
        <w:t>更多相关图书推荐：https://www.jiaokey.com</w:t>
      </w:r>
    </w:p>
    <w:p>
      <w:r>
        <w:t>（美）高弘宫尾著；左正，左山译；任平审校 其他作品：https://www.jiaokey.com/tag/（美）高弘宫尾著；左正，左山译；任平审校.html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关键词搜索：https://www.jiaokey.com/tag/城市经济动态分析.html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