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应急医学</w:t>
      </w:r>
    </w:p>
    <w:p>
      <w:r>
        <w:rPr>
          <w:rFonts w:ascii="宋体" w:hAnsi="宋体" w:eastAsia="宋体"/>
          <w:sz w:val="24"/>
        </w:rPr>
        <w:t>梁万年，王声湧，田军章主编；王文林，劳炜东，王声湧等编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梁万年，王声湧，田军章主编；王文林，劳炜东，王声湧等编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本书出售、求购地址：https://www.jiaokey.com/book/detail/13473816.html</w:t>
      </w:r>
    </w:p>
    <w:p>
      <w:r>
        <w:t>更多相关图书推荐：https://www.jiaokey.com</w:t>
      </w:r>
    </w:p>
    <w:p>
      <w:r>
        <w:t>梁万年，王声湧，田军章主编；王文林，劳炜东，王声湧等编 其他作品：https://www.jiaokey.com/tag/梁万年，王声湧，田军章主编；王文林，劳炜东，王声湧等编.html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关键词搜索：https://www.jiaokey.com/tag/应急医学.html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