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昝廷全文集  现代应用系统分析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昝廷全文集  现代应用系统分析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系统科学(学科: 文集) 系统分析(学科: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本书出售、求购地址：https://www.jiaokey.com/book/detail/13473814.html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关键词搜索：https://www.jiaokey.com/tag/系统科学(学科: 文集) 系统分析(学科: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