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书名：面向21世纪：中国经济在环太平洋经济圈中的新挑战  英文版</w:t>
      </w:r>
    </w:p>
    <w:p>
      <w:r>
        <w:t>作者：朱乃肖著</w:t>
      </w:r>
    </w:p>
    <w:p>
      <w:r>
        <w:t>出版社：广州：广州出版社</w:t>
      </w:r>
    </w:p>
    <w:p>
      <w:r>
        <w:t>出版日期：1996.12</w:t>
      </w:r>
    </w:p>
    <w:p>
      <w:r>
        <w:t>总页数：195</w:t>
      </w:r>
    </w:p>
    <w:p>
      <w:r>
        <w:t>更多请访问教客网: www.jiaokey.com</w:t>
      </w:r>
    </w:p>
    <w:p>
      <w:r>
        <w:t>面向21世纪：中国经济在环太平洋经济圈中的新挑战  英文版 评论地址：https://www.jiaokey.com/book/detail/13473806.html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