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书名：西部教育  创业篇</w:t>
      </w:r>
    </w:p>
    <w:p>
      <w:r>
        <w:t>作者：中国教育电视台《西部教育》栏目组编著；于禾总编；杨小萍主编</w:t>
      </w:r>
    </w:p>
    <w:p>
      <w:r>
        <w:t>出版社：北京科文图书业信息技术有限公司</w:t>
      </w:r>
    </w:p>
    <w:p>
      <w:r>
        <w:t>出版日期：2013.09</w:t>
      </w:r>
    </w:p>
    <w:p>
      <w:r>
        <w:t>总页数：391</w:t>
      </w:r>
    </w:p>
    <w:p>
      <w:r>
        <w:t>更多请访问教客网: www.jiaokey.com</w:t>
      </w:r>
    </w:p>
    <w:p>
      <w:r>
        <w:t>西部教育  创业篇 评论地址：https://www.jiaokey.com/book/detail/13473759.html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