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十年一剑  鄞州银行对责任的解读</w:t>
      </w:r>
    </w:p>
    <w:p>
      <w:r>
        <w:rPr>
          <w:rFonts w:ascii="宋体" w:hAnsi="宋体" w:eastAsia="宋体"/>
          <w:sz w:val="24"/>
        </w:rPr>
        <w:t>章倩如著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十年一剑  鄞州银行对责任的解读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本书出售、求购地址：https://www.jiaokey.com/book/detail/13473751.html</w:t>
      </w:r>
    </w:p>
    <w:p>
      <w:r>
        <w:t>更多相关图书推荐：https://www.jiaokey.com</w:t>
      </w:r>
    </w:p>
    <w:p>
      <w:r>
        <w:t>章倩如著 其他作品：https://www.jiaokey.com/tag/章倩如著.html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关键词搜索：https://www.jiaokey.com/tag/十年一剑  鄞州银行对责任的解读.html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